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日本人の翻訳プロセス:日本語から英語へ.第2刷</w:t>
      </w:r>
    </w:p>
    <w:p>
      <w:r>
        <w:rPr>
          <w:rFonts w:ascii="宋体" w:hAnsi="宋体" w:eastAsia="宋体"/>
          <w:sz w:val="24"/>
        </w:rPr>
        <w:t>藤井章雄著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日本人の翻訳プロセス:日本語から英語へ.第2刷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藤井章雄著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本书出售、求购地址：https://www.jiaokey.com/book/detail/40579262.html</w:t>
      </w:r>
    </w:p>
    <w:p>
      <w:r>
        <w:t>更多相关图书推荐：https://www.jiaokey.com</w:t>
      </w:r>
    </w:p>
    <w:p>
      <w:r>
        <w:t>藤井章雄著 其他作品：https://www.jiaokey.com/tag/藤井章雄著.html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关键词搜索：https://www.jiaokey.com/tag/日本人の翻訳プロセス:日本語から英語へ.第2刷.html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