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鉄の歴史 第5巻第4分冊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鉄の歴史 第5巻第4分冊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たたら書房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本书出售、求购地址：https://www.jiaokey.com/book/detail/40580342.html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たたら書房 出版图书：https://www.jiaokey.com/tag/たたら書房.html</w:t>
      </w:r>
    </w:p>
    <w:p>
      <w:r>
        <w:t>关键词搜索：https://www.jiaokey.com/tag/鉄の歴史 第5巻第4分冊.html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