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中国科学技術史論集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中国科学技術史論集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本书出售、求购地址：https://www.jiaokey.com/book/detail/40580396.html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关键词搜索：https://www.jiaokey.com/tag/中国科学技術史論集.html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