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関数はBlack box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関数はBlack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本书出售、求购地址：https://www.jiaokey.com/book/detail/40580689.html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关键词搜索：https://www.jiaokey.com/tag/関数はBlack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