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関数のはなし 1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関数のはなし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本书出售、求购地址：https://www.jiaokey.com/book/detail/40580947.html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关键词搜索：https://www.jiaokey.com/tag/関数のはなし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