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関数のはなし 2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関数のはなし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本书出售、求购地址：https://www.jiaokey.com/book/detail/40580948.html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关键词搜索：https://www.jiaokey.com/tag/関数のはなし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