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作者：矢野健太郎</w:t>
      </w:r>
    </w:p>
    <w:p>
      <w:r>
        <w:t>出版社：裳華房</w:t>
      </w:r>
    </w:p>
    <w:p>
      <w:r>
        <w:t>出版日期：1959.03</w:t>
      </w:r>
    </w:p>
    <w:p>
      <w:r>
        <w:t>总页数：223</w:t>
      </w:r>
    </w:p>
    <w:p>
      <w:r>
        <w:t>更多请访问教客网: www.jiaokey.com</w:t>
      </w:r>
    </w:p>
    <w:p>
      <w:r>
        <w:t>微分方程式 评论地址：https://www.jiaokey.com/book/detail/40581019.html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