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野鳥の生態と分布 1</w:t>
      </w:r>
    </w:p>
    <w:p>
      <w:r>
        <w:rPr>
          <w:rFonts w:ascii="宋体" w:hAnsi="宋体" w:eastAsia="宋体"/>
          <w:sz w:val="24"/>
        </w:rPr>
        <w:t>Vorob′evK.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野鳥の生態と分布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Vorob′evK.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新科学文献刊行会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本书出售、求购地址：https://www.jiaokey.com/book/detail/40583012.html</w:t>
      </w:r>
    </w:p>
    <w:p>
      <w:r>
        <w:t>更多相关图书推荐：https://www.jiaokey.com</w:t>
      </w:r>
    </w:p>
    <w:p>
      <w:r>
        <w:t>Vorob′evK. A. 其他作品：https://www.jiaokey.com/tag/Vorob′evK. A..html</w:t>
      </w:r>
    </w:p>
    <w:p>
      <w:r>
        <w:t>新科学文献刊行会 出版图书：https://www.jiaokey.com/tag/新科学文献刊行会.html</w:t>
      </w:r>
    </w:p>
    <w:p>
      <w:r>
        <w:t>关键词搜索：https://www.jiaokey.com/tag/野鳥の生態と分布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