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VOLUME 122 INITIAL REPORTS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VOLUME 122 INITIAL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本书出售、求购地址：https://www.jiaokey.com/book/detail/40583202.html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VOLUME 122 INITIAL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