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VOLUME 156 SCIENTIFIC RESULTS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VOLUME 156 SCIENTIFIC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本书出售、求购地址：https://www.jiaokey.com/book/detail/40583207.html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VOLUME 156 SCIENTIFIC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