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VOLUME 174A VOLUME 174AX VOLUME 174B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VOLUME 174A VOLUME 174AX VOLUME 174B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本书出售、求购地址：https://www.jiaokey.com/book/detail/40583229.html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VOLUME 174A VOLUME 174AX VOLUME 174B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