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 VOLUME 107 SCIENTIFIC RESULTS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 VOLUME 107 SCIENTIFIC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本书出售、求购地址：https://www.jiaokey.com/book/detail/40583376.html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 VOLUME 107 SCIENTIFIC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