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167 INITIAL REPORTS PART 2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167 INITIAL REPORTS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本书出售、求购地址：https://www.jiaokey.com/book/detail/40583389.html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167 INITIAL REPORTS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