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131 INITIAL REPORTS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131 INITIAL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本书出售、求购地址：https://www.jiaokey.com/book/detail/40583403.html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131 INITIAL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