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书名：医者の選び方</w:t>
      </w:r>
    </w:p>
    <w:p>
      <w:r>
        <w:t>作者：大渡順二</w:t>
      </w:r>
    </w:p>
    <w:p>
      <w:r>
        <w:t>出版社：保健同人社</w:t>
      </w:r>
    </w:p>
    <w:p>
      <w:r>
        <w:t>出版日期：1962.09</w:t>
      </w:r>
    </w:p>
    <w:p>
      <w:r>
        <w:t>总页数：237</w:t>
      </w:r>
    </w:p>
    <w:p>
      <w:r>
        <w:t>更多请访问教客网: www.jiaokey.com</w:t>
      </w:r>
    </w:p>
    <w:p>
      <w:r>
        <w:t>医者の選び方 评论地址：https://www.jiaokey.com/book/detail/40584558.html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