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恐怖の都市公害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恐怖の都市公害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本书出售、求购地址：https://www.jiaokey.com/book/detail/40586754.html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关键词搜索：https://www.jiaokey.com/tag/恐怖の都市公害.html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