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公害列島70年代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公害列島70年代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本书出售、求购地址：https://www.jiaokey.com/book/detail/40586998.html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关键词搜索：https://www.jiaokey.com/tag/公害列島70年代.html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