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平潟湾·金沢湾周辺水域環境調査報告書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平潟湾·金沢湾周辺水域環境調査報告書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横浜市公害研究所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本书出售、求购地址：https://www.jiaokey.com/book/detail/40587146.html</w:t>
      </w:r>
    </w:p>
    <w:p>
      <w:r>
        <w:t>更多相关图书推荐：https://www.jiaokey.com</w:t>
      </w:r>
    </w:p>
    <w:p>
      <w:r>
        <w:t>横浜市公害研究所 出版图书：https://www.jiaokey.com/tag/横浜市公害研究所.html</w:t>
      </w:r>
    </w:p>
    <w:p>
      <w:r>
        <w:t>关键词搜索：https://www.jiaokey.com/tag/平潟湾·金沢湾周辺水域環境調査報告書.html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