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団地·アパート広く住む室内設計</w:t>
      </w:r>
    </w:p>
    <w:p>
      <w:r>
        <w:rPr>
          <w:rFonts w:ascii="宋体" w:hAnsi="宋体" w:eastAsia="宋体"/>
          <w:sz w:val="24"/>
        </w:rPr>
        <w:t>永島馨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団地·アパート広く住む室内設計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永島馨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本书出售、求购地址：https://www.jiaokey.com/book/detail/40587332.html</w:t>
      </w:r>
    </w:p>
    <w:p>
      <w:r>
        <w:t>更多相关图书推荐：https://www.jiaokey.com</w:t>
      </w:r>
    </w:p>
    <w:p>
      <w:r>
        <w:t>永島馨 其他作品：https://www.jiaokey.com/tag/永島馨.html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关键词搜索：https://www.jiaokey.com/tag/団地·アパート広く住む室内設計.html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