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书名：不安な食品とつきあう法</w:t>
      </w:r>
    </w:p>
    <w:p>
      <w:r>
        <w:t>作者：増尾清</w:t>
      </w:r>
    </w:p>
    <w:p>
      <w:r>
        <w:t>出版社：農山漁村文化協会</w:t>
      </w:r>
    </w:p>
    <w:p>
      <w:r>
        <w:t>出版日期：1989.03</w:t>
      </w:r>
    </w:p>
    <w:p>
      <w:r>
        <w:t>总页数：239</w:t>
      </w:r>
    </w:p>
    <w:p>
      <w:r>
        <w:t>更多请访问教客网: www.jiaokey.com</w:t>
      </w:r>
    </w:p>
    <w:p>
      <w:r>
        <w:t>不安な食品とつきあう法 评论地址：https://www.jiaokey.com/book/detail/40587572.html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