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家事700の知恵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家事700の知恵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本书出售、求购地址：https://www.jiaokey.com/book/detail/40588441.html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关键词搜索：https://www.jiaokey.com/tag/家事700の知恵.html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