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伸びゆく子どもの健康管理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伸びゆく子どもの健康管理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本书出售、求购地址：https://www.jiaokey.com/book/detail/40588587.html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家の光協会 出版图书：https://www.jiaokey.com/tag/家の光協会.html</w:t>
      </w:r>
    </w:p>
    <w:p>
      <w:r>
        <w:t>关键词搜索：https://www.jiaokey.com/tag/伸びゆく子どもの健康管理.html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