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本书出售、求购地址：https://www.jiaokey.com/book/detail/40589504.html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关键词搜索：https://www.jiaokey.com/tag/REMOTE SENSING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