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本书出售、求购地址：https://www.jiaokey.com/book/detail/40589505.html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关键词搜索：https://www.jiaokey.com/tag/ENGINEERING GEOLOGY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