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臨床·病理肺癌取扱い規約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臨床·病理肺癌取扱い規約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本书出售、求购地址：https://www.jiaokey.com/book/detail/40590889.html</w:t>
      </w:r>
    </w:p>
    <w:p>
      <w:r>
        <w:t>更多相关图书推荐：https://www.jiaokey.com</w:t>
      </w:r>
    </w:p>
    <w:p>
      <w:r>
        <w:t>金原 出版图书：https://www.jiaokey.com/tag/金原.html</w:t>
      </w:r>
    </w:p>
    <w:p>
      <w:r>
        <w:t>关键词搜索：https://www.jiaokey.com/tag/臨床·病理肺癌取扱い規約.html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