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地球市民のみどりのNGOダイレクトリー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地球市民のみどりのNGOダイレクトリー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NGO活動推進センター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本书出售、求购地址：https://www.jiaokey.com/book/detail/40591925.html</w:t>
      </w:r>
    </w:p>
    <w:p>
      <w:r>
        <w:t>更多相关图书推荐：https://www.jiaokey.com</w:t>
      </w:r>
    </w:p>
    <w:p>
      <w:r>
        <w:t>NGO活動推進センター 出版图书：https://www.jiaokey.com/tag/NGO活動推進センター.html</w:t>
      </w:r>
    </w:p>
    <w:p>
      <w:r>
        <w:t>关键词搜索：https://www.jiaokey.com/tag/地球市民のみどりのNGOダイレクトリー.html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