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ロータスドミノR5アプリケーション開発ハンドブック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ロータスドミノR5アプリケーション開発ハンドブック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本书出售、求购地址：https://www.jiaokey.com/book/detail/40592802.html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アスキー 出版图书：https://www.jiaokey.com/tag/アスキー.html</w:t>
      </w:r>
    </w:p>
    <w:p>
      <w:r>
        <w:t>关键词搜索：https://www.jiaokey.com/tag/ロータスドミノR5アプリケーション開発ハンドブック.html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