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Immigration To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Immigration To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本书出售、求购地址：https://www.jiaokey.com/book/detail/40593269.html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关键词搜索：https://www.jiaokey.com/tag/Asian Immigration To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