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 History and Culture An Encyclopedia Volume One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 History and Culture An Encyclopedia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本书出售、求购地址：https://www.jiaokey.com/book/detail/40593282.html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关键词搜索：https://www.jiaokey.com/tag/Asian American History and Culture An Encyclopedia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