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Peranakan Chinese Porcelain Vibrant Festive Ware of The Straits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Peranakan Chinese Porcelain Vibrant Festive Ware of The Straits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Tuttle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本书出售、求购地址：https://www.jiaokey.com/book/detail/40593290.html</w:t>
      </w:r>
    </w:p>
    <w:p>
      <w:r>
        <w:t>更多相关图书推荐：https://www.jiaokey.com</w:t>
      </w:r>
    </w:p>
    <w:p>
      <w:r>
        <w:t>Tuttle Publishing 出版图书：https://www.jiaokey.com/tag/Tuttle Publishing.html</w:t>
      </w:r>
    </w:p>
    <w:p>
      <w:r>
        <w:t>关键词搜索：https://www.jiaokey.com/tag/Peranakan Chinese Porcelain Vibrant Festive Ware of The Straits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