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中国文明の原像 1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中国文明の原像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本书出售、求购地址：https://www.jiaokey.com/book/detail/40594522.html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关键词搜索：https://www.jiaokey.com/tag/中国文明の原像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