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鎖国の世のなか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鎖国の世のなか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本书出售、求购地址：https://www.jiaokey.com/book/detail/40595041.html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关键词搜索：https://www.jiaokey.com/tag/鎖国の世のなか.html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