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古代国家のプランナー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古代国家のプランナー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本书出售、求购地址：https://www.jiaokey.com/book/detail/40595276.html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关键词搜索：https://www.jiaokey.com/tag/古代国家のプランナー.html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