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旗本八万騎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旗本八万騎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本书出售、求购地址：https://www.jiaokey.com/book/detail/40595362.html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关键词搜索：https://www.jiaokey.com/tag/旗本八万騎.html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