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书名：古事記の新研究</w:t>
      </w:r>
    </w:p>
    <w:p>
      <w:r>
        <w:t>作者：倉野憲司</w:t>
      </w:r>
    </w:p>
    <w:p>
      <w:r>
        <w:t>出版社：至文堂</w:t>
      </w:r>
    </w:p>
    <w:p>
      <w:r>
        <w:t>出版日期：1927.03</w:t>
      </w:r>
    </w:p>
    <w:p>
      <w:r>
        <w:t>总页数：456</w:t>
      </w:r>
    </w:p>
    <w:p>
      <w:r>
        <w:t>更多请访问教客网: www.jiaokey.com</w:t>
      </w:r>
    </w:p>
    <w:p>
      <w:r>
        <w:t>古事記の新研究 评论地址：https://www.jiaokey.com/book/detail/40595916.html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