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かぐやひめ-重版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かぐやひめ-重版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本书出售、求购地址：https://www.jiaokey.com/book/detail/40596387.html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关键词搜索：https://www.jiaokey.com/tag/かぐやひめ-重版.html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