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书名：教養のための日本の文学</w:t>
      </w:r>
    </w:p>
    <w:p>
      <w:r>
        <w:t>作者:石井庄司編</w:t>
      </w:r>
    </w:p>
    <w:p>
      <w:r>
        <w:t>出版社:東海大学出版会</w:t>
      </w:r>
    </w:p>
    <w:p>
      <w:r>
        <w:t>出版日期：1971.03</w:t>
      </w:r>
    </w:p>
    <w:p>
      <w:r>
        <w:t>总页数：203</w:t>
      </w:r>
    </w:p>
    <w:p>
      <w:r>
        <w:t>更多请访问教客网:www.jiaokey.com</w:t>
      </w:r>
    </w:p>
    <w:p>
      <w:r>
        <w:t>教養のための日本の文学评论地址：https://www.jiaokey.com/book/detail/40596586.html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