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男たちのバラード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男たちのバラード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本书出售、求购地址：https://www.jiaokey.com/book/detail/40598153.html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关键词搜索：https://www.jiaokey.com/tag/男たちのバラード.html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