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愛する人達.改版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愛する人達.改版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本书出售、求购地址：https://www.jiaokey.com/book/detail/40598441.html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关键词搜索：https://www.jiaokey.com/tag/愛する人達.改版.html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