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追われる刑事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追われる刑事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本书出售、求购地址：https://www.jiaokey.com/book/detail/40598489.html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关键词搜索：https://www.jiaokey.com/tag/追われる刑事.html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