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瀬戸内海殺人事件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瀬戸内海殺人事件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本书出售、求购地址：https://www.jiaokey.com/book/detail/40598614.html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春陽堂書店 出版图书：https://www.jiaokey.com/tag/春陽堂書店.html</w:t>
      </w:r>
    </w:p>
    <w:p>
      <w:r>
        <w:t>关键词搜索：https://www.jiaokey.com/tag/瀬戸内海殺人事件.html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