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能面殺人事件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能面殺人事件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本书出售、求购地址：https://www.jiaokey.com/book/detail/40598656.html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关键词搜索：https://www.jiaokey.com/tag/能面殺人事件.html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