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魔の氷山:エクソシスト探偵シリーズ2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魔の氷山:エクソシスト探偵シリーズ2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本书出售、求购地址：https://www.jiaokey.com/book/detail/40599131.html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关键词搜索：https://www.jiaokey.com/tag/魔の氷山:エクソシスト探偵シリーズ2.html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