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火車と死者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火車と死者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本书出售、求购地址：https://www.jiaokey.com/book/detail/40599176.html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关键词搜索：https://www.jiaokey.com/tag/火車と死者.html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