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上意討ち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上意討ち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本书出售、求购地址：https://www.jiaokey.com/book/detail/40599233.html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关键词搜索：https://www.jiaokey.com/tag/上意討ち.html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