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薪能·剣ケ崎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薪能·剣ケ崎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本书出售、求购地址：https://www.jiaokey.com/book/detail/40599250.html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关键词搜索：https://www.jiaokey.com/tag/薪能·剣ケ崎.html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