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裂けた視覚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裂けた視覚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本书出售、求购地址：https://www.jiaokey.com/book/detail/40599307.html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关键词搜索：https://www.jiaokey.com/tag/裂けた視覚.html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