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高校生日記:加藤諦三 青春記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高校生日記:加藤諦三 青春記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本书出售、求购地址：https://www.jiaokey.com/book/detail/40599682.html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秋元書房 出版图书：https://www.jiaokey.com/tag/秋元書房.html</w:t>
      </w:r>
    </w:p>
    <w:p>
      <w:r>
        <w:t>关键词搜索：https://www.jiaokey.com/tag/高校生日記:加藤諦三 青春記.html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