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おばあちゃんはわたり鳥:つつじが丘一丁目一番地のまき</w:t>
      </w:r>
    </w:p>
    <w:p>
      <w:r>
        <w:rPr>
          <w:rFonts w:ascii="宋体" w:hAnsi="宋体" w:eastAsia="宋体"/>
          <w:sz w:val="24"/>
        </w:rPr>
        <w:t>江川圀彦作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おばあちゃんはわたり鳥:つつじが丘一丁目一番地のまき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江川圀彦作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本书出售、求购地址：https://www.jiaokey.com/book/detail/40599996.html</w:t>
      </w:r>
    </w:p>
    <w:p>
      <w:r>
        <w:t>更多相关图书推荐：https://www.jiaokey.com</w:t>
      </w:r>
    </w:p>
    <w:p>
      <w:r>
        <w:t>江川圀彦作 其他作品：https://www.jiaokey.com/tag/江川圀彦作.html</w:t>
      </w:r>
    </w:p>
    <w:p>
      <w:r>
        <w:t>くもん出版社 出版图书：https://www.jiaokey.com/tag/くもん出版社.html</w:t>
      </w:r>
    </w:p>
    <w:p>
      <w:r>
        <w:t>关键词搜索：https://www.jiaokey.com/tag/おばあちゃんはわたり鳥:つつじが丘一丁目一番地のまき.html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