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虚空のルクシード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虚空のルクシード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本书出售、求购地址：https://www.jiaokey.com/book/detail/40600233.html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关键词搜索：https://www.jiaokey.com/tag/虚空のルクシード.html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